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神圣的性生活  来自土著部落的报告</w:t>
      </w:r>
    </w:p>
    <w:p>
      <w:r>
        <w:rPr>
          <w:rFonts w:ascii="宋体" w:hAnsi="宋体" w:eastAsia="宋体"/>
          <w:sz w:val="24"/>
        </w:rPr>
        <w:t>（英）B.K.马林诺夫斯基（B.K.Malinowski）著；何勇译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神圣的性生活  来自土著部落的报告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（英）B.K.马林诺夫斯基（B.K.Malinowski）著；何勇译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本书出售、求购地址：https://www.jiaokey.com/book/detail/10539262.html</w:t>
      </w:r>
    </w:p>
    <w:p>
      <w:r>
        <w:t>更多相关图书推荐：https://www.jiaokey.com</w:t>
      </w:r>
    </w:p>
    <w:p>
      <w:r>
        <w:t>（英）B.K.马林诺夫斯基（B.K.Malinowski）著；何勇译 其他作品：https://www.jiaokey.com/tag/（英）B.K.马林诺夫斯基（B.K.Malinowski）著；何勇译.html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关键词搜索：https://www.jiaokey.com/tag/神圣的性生活  来自土著部落的报告.html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