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书名：男性功能障碍碍治疗与保健</w:t>
      </w:r>
    </w:p>
    <w:p>
      <w:r>
        <w:t>作者：曹开镛</w:t>
      </w:r>
    </w:p>
    <w:p>
      <w:r>
        <w:t>出版社：北京:中国医药科技出版社,1990.12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男性功能障碍碍治疗与保健 评论地址：https://www.jiaokey.com/book/detail/10539255.html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