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书名：“第三世界”：社会、政权和军队</w:t>
      </w:r>
    </w:p>
    <w:p>
      <w:r>
        <w:t>作者：（苏联）格·伊·米尔斯基著  力夫 阜东译</w:t>
      </w:r>
    </w:p>
    <w:p>
      <w:r>
        <w:t>出版社：商务印书馆</w:t>
      </w:r>
    </w:p>
    <w:p>
      <w:r>
        <w:t>出版日期：1980年04月第1版</w:t>
      </w:r>
    </w:p>
    <w:p>
      <w:r>
        <w:t>总页数：426</w:t>
      </w:r>
    </w:p>
    <w:p>
      <w:r>
        <w:t>更多请访问教客网: www.jiaokey.com</w:t>
      </w:r>
    </w:p>
    <w:p>
      <w:r>
        <w:t>“第三世界”：社会、政权和军队 评论地址：https://www.jiaokey.com/book/detail/10539162.html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