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书名：前地查调查所  1916-1950  的历史回顾  我在兵马司的日子</w:t>
      </w:r>
    </w:p>
    <w:p>
      <w:r>
        <w:t>作者：程裕淇，张？&lt;font color=Red&gt;然&lt;/font&gt;</w:t>
      </w:r>
    </w:p>
    <w:p>
      <w:r>
        <w:t>出版社：北京:地质出版社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前地查调查所  1916-1950  的历史回顾  我在兵马司的日子 评论地址：https://www.jiaokey.com/book/detail/10539131.html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