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高边疆</w:t>
      </w:r>
    </w:p>
    <w:p>
      <w:r>
        <w:rPr>
          <w:rFonts w:ascii="宋体" w:hAnsi="宋体" w:eastAsia="宋体"/>
          <w:sz w:val="24"/>
        </w:rPr>
        <w:t>（美）丹尼尔·奥·格雷厄姆著；张健志，马俊才，傅家祯译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（美）丹尼尔·奥·格雷厄姆著；张健志，马俊才，傅家祯译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本书出售、求购地址：https://www.jiaokey.com/book/detail/10539046.html</w:t>
      </w:r>
    </w:p>
    <w:p>
      <w:r>
        <w:t>更多相关图书推荐：https://www.jiaokey.com</w:t>
      </w:r>
    </w:p>
    <w:p>
      <w:r>
        <w:t>（美）丹尼尔·奥·格雷厄姆著；张健志，马俊才，傅家祯译 其他作品：https://www.jiaokey.com/tag/（美）丹尼尔·奥·格雷厄姆著；张健志，马俊才，傅家祯译.html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关键词搜索：https://www.jiaokey.com/tag/高边疆.html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