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病毒性肝炎中医辨治释要</w:t>
      </w:r>
    </w:p>
    <w:p>
      <w:r>
        <w:rPr>
          <w:rFonts w:ascii="宋体" w:hAnsi="宋体" w:eastAsia="宋体"/>
          <w:sz w:val="24"/>
        </w:rPr>
        <w:t>陈立华，陈彦章著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8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病毒性肝炎中医辨治释要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陈立华，陈彦章著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病毒性肝炎-辨证论治 辨证论治-病毒性肝炎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本书出售、求购地址：https://www.jiaokey.com/book/detail/10538997.html</w:t>
      </w:r>
    </w:p>
    <w:p>
      <w:r>
        <w:t>更多相关图书推荐：https://www.jiaokey.com</w:t>
      </w:r>
    </w:p>
    <w:p>
      <w:r>
        <w:t>陈立华，陈彦章著 其他作品：https://www.jiaokey.com/tag/陈立华，陈彦章著.html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关键词搜索：https://www.jiaokey.com/tag/病毒性肝炎-辨证论治 辨证论治-病毒性肝炎.html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