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书名：电磁砀，电磁能和电磁力</w:t>
      </w:r>
    </w:p>
    <w:p>
      <w:r>
        <w:t>作者：（美）R.M.范诺等</w:t>
      </w:r>
    </w:p>
    <w:p>
      <w:r>
        <w:t>出版社：上海:上海科学技术出版社,1965.08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电磁砀，电磁能和电磁力 评论地址：https://www.jiaokey.com/book/detail/10538978.html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