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书名：V. N4-5- 3-甲硫基-6甲基 -1，2，4-三嗪基-3-甲硫基-5-氧代-6-甲基-4，5-二氢-1，2，4-三嗪的胺解反应</w:t>
      </w:r>
    </w:p>
    <w:p>
      <w:r>
        <w:t>作者：李钧，张礼和等</w:t>
      </w:r>
    </w:p>
    <w:p>
      <w:r>
        <w:t>出版社：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V. N4-5- 3-甲硫基-6甲基 -1，2，4-三嗪基-3-甲硫基-5-氧代-6-甲基-4，5-二氢-1，2，4-三嗪的胺解反应 评论地址：https://www.jiaokey.com/book/detail/10538847.html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