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技术电学和电子学</w:t>
      </w:r>
    </w:p>
    <w:p>
      <w:r>
        <w:rPr>
          <w:rFonts w:ascii="宋体" w:hAnsi="宋体" w:eastAsia="宋体"/>
          <w:sz w:val="24"/>
        </w:rPr>
        <w:t>（美）布班（P.Buban），（美）施密特（M.L.Schmitt）著；江镇华译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技术电学和电子学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（美）布班（P.Buban），（美）施密特（M.L.Schmitt）著；江镇华译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本书出售、求购地址：https://www.jiaokey.com/book/detail/10538832.html</w:t>
      </w:r>
    </w:p>
    <w:p>
      <w:r>
        <w:t>更多相关图书推荐：https://www.jiaokey.com</w:t>
      </w:r>
    </w:p>
    <w:p>
      <w:r>
        <w:t>（美）布班（P.Buban），（美）施密特（M.L.Schmitt）著；江镇华译 其他作品：https://www.jiaokey.com/tag/（美）布班（P.Buban），（美）施密特（M.L.Schmitt）著；江镇华译.html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关键词搜索：https://www.jiaokey.com/tag/技术电学和电子学.html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