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  1999版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  1999版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本书出售、求购地址：https://www.jiaokey.com/book/detail/10538813.html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  1999版.html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