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第六册 [卷四五至卷五四（传）]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第六册 [卷四五至卷五四（传）]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本书出售、求购地址：https://www.jiaokey.com/book/detail/10538646.html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第六册 [卷四五至卷五四（传）].html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