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黄麻革命涌红波  黄麻起义和鄂豫皖苏区革命烈士陵园</w:t>
      </w:r>
    </w:p>
    <w:p>
      <w:r>
        <w:rPr>
          <w:rFonts w:ascii="宋体" w:hAnsi="宋体" w:eastAsia="宋体"/>
          <w:sz w:val="24"/>
        </w:rPr>
        <w:t>蔡长安，徐楚南等编著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黄麻革命涌红波  黄麻起义和鄂豫皖苏区革命烈士陵园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蔡长安，徐楚南等编著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本书出售、求购地址：https://www.jiaokey.com/book/detail/10538594.html</w:t>
      </w:r>
    </w:p>
    <w:p>
      <w:r>
        <w:t>更多相关图书推荐：https://www.jiaokey.com</w:t>
      </w:r>
    </w:p>
    <w:p>
      <w:r>
        <w:t>蔡长安，徐楚南等编著 其他作品：https://www.jiaokey.com/tag/蔡长安，徐楚南等编著.html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关键词搜索：https://www.jiaokey.com/tag/黄麻革命涌红波  黄麻起义和鄂豫皖苏区革命烈士陵园.html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