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第十册 [卷九二至卷一○○（传）]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第十册 [卷九二至卷一○○（传）]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本书出售、求购地址：https://www.jiaokey.com/book/detail/10538542.html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第十册 [卷九二至卷一○○（传）].html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