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书名：类风湿性关节炎中西医结合应用基础研究</w:t>
      </w:r>
    </w:p>
    <w:p>
      <w:r>
        <w:t>作者：吕爱平主编</w:t>
      </w:r>
    </w:p>
    <w:p>
      <w:r>
        <w:t>出版社：北京：中医古籍出版社</w:t>
      </w:r>
    </w:p>
    <w:p>
      <w:r>
        <w:t>出版日期：1999.06</w:t>
      </w:r>
    </w:p>
    <w:p>
      <w:r>
        <w:t>总页数：245</w:t>
      </w:r>
    </w:p>
    <w:p>
      <w:r>
        <w:t>更多请访问教客网: www.jiaokey.com</w:t>
      </w:r>
    </w:p>
    <w:p>
      <w:r>
        <w:t>类风湿性关节炎中西医结合应用基础研究 评论地址：https://www.jiaokey.com/book/detail/10538535.html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