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第三册[卷一九至卷三○（志）]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第三册[卷一九至卷三○（志）]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本书出售、求购地址：https://www.jiaokey.com/book/detail/10538443.html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第三册[卷一九至卷三○（志）].html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