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书名：研究和开发</w:t>
      </w:r>
    </w:p>
    <w:p>
      <w:r>
        <w:t>作者：（日）只野文哉，（日）岛史朗著；于秀琴，周有才译</w:t>
      </w:r>
    </w:p>
    <w:p>
      <w:r>
        <w:t>出版社：北京：国防工业出版社</w:t>
      </w:r>
    </w:p>
    <w:p>
      <w:r>
        <w:t>出版日期：1985.03</w:t>
      </w:r>
    </w:p>
    <w:p>
      <w:r>
        <w:t>总页数：264</w:t>
      </w:r>
    </w:p>
    <w:p>
      <w:r>
        <w:t>更多请访问教客网: www.jiaokey.com</w:t>
      </w:r>
    </w:p>
    <w:p>
      <w:r>
        <w:t>研究和开发 评论地址：https://www.jiaokey.com/book/detail/10538303.html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