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 集成运算放大器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 集成运算放大器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本书出售、求购地址：https://www.jiaokey.com/book/detail/10538266.html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 集成运算放大器.html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