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书名：对抗与对话-重大国际会议和事件见闻</w:t>
      </w:r>
    </w:p>
    <w:p>
      <w:r>
        <w:t>作者：欧阳，晓闻</w:t>
      </w:r>
    </w:p>
    <w:p>
      <w:r>
        <w:t>出版社：北京：新华出版社</w:t>
      </w:r>
    </w:p>
    <w:p>
      <w:r>
        <w:t>出版日期：1999.01</w:t>
      </w:r>
    </w:p>
    <w:p>
      <w:r>
        <w:t>总页数：387</w:t>
      </w:r>
    </w:p>
    <w:p>
      <w:r>
        <w:t>更多请访问教客网: www.jiaokey.com</w:t>
      </w:r>
    </w:p>
    <w:p>
      <w:r>
        <w:t>对抗与对话-重大国际会议和事件见闻 评论地址：https://www.jiaokey.com/book/detail/10538175.html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