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书名：自制电子趣物100例</w:t>
      </w:r>
    </w:p>
    <w:p>
      <w:r>
        <w:t>作者：（美）泰漫里著；邓肃然，朱甫正译</w:t>
      </w:r>
    </w:p>
    <w:p>
      <w:r>
        <w:t>出版社：轻工业出版社</w:t>
      </w:r>
    </w:p>
    <w:p>
      <w:r>
        <w:t>出版日期：1985.02</w:t>
      </w:r>
    </w:p>
    <w:p>
      <w:r>
        <w:t>总页数：223</w:t>
      </w:r>
    </w:p>
    <w:p>
      <w:r>
        <w:t>更多请访问教客网: www.jiaokey.com</w:t>
      </w:r>
    </w:p>
    <w:p>
      <w:r>
        <w:t>自制电子趣物100例 评论地址：https://www.jiaokey.com/book/detail/10538138.html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