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进入高科技业</w:t>
      </w:r>
    </w:p>
    <w:p>
      <w:r>
        <w:rPr>
          <w:rFonts w:ascii="宋体" w:hAnsi="宋体" w:eastAsia="宋体"/>
          <w:sz w:val="24"/>
        </w:rPr>
        <w:t>（美）尼古拉斯·巴斯塔（Nicholas Basta）著；柯意敏译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进入高科技业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（美）尼古拉斯·巴斯塔（Nicholas Basta）著；柯意敏译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本书出售、求购地址：https://www.jiaokey.com/book/detail/10538082.html</w:t>
      </w:r>
    </w:p>
    <w:p>
      <w:r>
        <w:t>更多相关图书推荐：https://www.jiaokey.com</w:t>
      </w:r>
    </w:p>
    <w:p>
      <w:r>
        <w:t>（美）尼古拉斯·巴斯塔（Nicholas Basta）著；柯意敏译 其他作品：https://www.jiaokey.com/tag/（美）尼古拉斯·巴斯塔（Nicholas Basta）著；柯意敏译.html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关键词搜索：https://www.jiaokey.com/tag/进入高科技业.html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