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用事实说话  中国电视焦点节目透视</w:t>
      </w:r>
    </w:p>
    <w:p>
      <w:r>
        <w:rPr>
          <w:rFonts w:ascii="宋体" w:hAnsi="宋体" w:eastAsia="宋体"/>
          <w:sz w:val="24"/>
        </w:rPr>
        <w:t>袁正明，梁建增主编；中国中央电视台新闻评论部编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用事实说话  中国电视焦点节目透视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袁正明，梁建增主编；中国中央电视台新闻评论部编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本书出售、求购地址：https://www.jiaokey.com/book/detail/10537896.html</w:t>
      </w:r>
    </w:p>
    <w:p>
      <w:r>
        <w:t>更多相关图书推荐：https://www.jiaokey.com</w:t>
      </w:r>
    </w:p>
    <w:p>
      <w:r>
        <w:t>袁正明，梁建增主编；中国中央电视台新闻评论部编 其他作品：https://www.jiaokey.com/tag/袁正明，梁建增主编；中国中央电视台新闻评论部编.html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关键词搜索：https://www.jiaokey.com/tag/用事实说话  中国电视焦点节目透视.html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