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书名：碳氢化合物气体分析</w:t>
      </w:r>
    </w:p>
    <w:p>
      <w:r>
        <w:t>作者：（苏）杰缅奇叶娃，（Дементьева，М.И.）著；俞惟乐，车镜影译</w:t>
      </w:r>
    </w:p>
    <w:p>
      <w:r>
        <w:t>出版社：北京：石油工业出版社</w:t>
      </w:r>
    </w:p>
    <w:p>
      <w:r>
        <w:t>出版日期：1956.08</w:t>
      </w:r>
    </w:p>
    <w:p>
      <w:r>
        <w:t>总页数：263</w:t>
      </w:r>
    </w:p>
    <w:p>
      <w:r>
        <w:t>更多请访问教客网: www.jiaokey.com</w:t>
      </w:r>
    </w:p>
    <w:p>
      <w:r>
        <w:t>碳氢化合物气体分析 评论地址：https://www.jiaokey.com/book/detail/10537895.html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