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书名：我在北大这四年  一位北大毕业生的心路历程</w:t>
      </w:r>
    </w:p>
    <w:p>
      <w:r>
        <w:t>作者：迟宇宙著</w:t>
      </w:r>
    </w:p>
    <w:p>
      <w:r>
        <w:t>出版社：北京：中国国际广播出版社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我在北大这四年  一位北大毕业生的心路历程 评论地址：https://www.jiaokey.com/book/detail/10537777.html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