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世界古代发明</w:t>
      </w:r>
    </w:p>
    <w:p>
      <w:r>
        <w:rPr>
          <w:rFonts w:ascii="宋体" w:hAnsi="宋体" w:eastAsia="宋体"/>
          <w:sz w:val="24"/>
        </w:rPr>
        <w:t>（英）彼得·詹姆斯（Peter James），（英）尼克·索普（Nick Thorpe）著；颜可维译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（英）彼得·詹姆斯（Peter James），（英）尼克·索普（Nick Thorpe）著；颜可维译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本书出售、求购地址：https://www.jiaokey.com/book/detail/10537662.html</w:t>
      </w:r>
    </w:p>
    <w:p>
      <w:r>
        <w:t>更多相关图书推荐：https://www.jiaokey.com</w:t>
      </w:r>
    </w:p>
    <w:p>
      <w:r>
        <w:t>（英）彼得·詹姆斯（Peter James），（英）尼克·索普（Nick Thorpe）著；颜可维译 其他作品：https://www.jiaokey.com/tag/（英）彼得·詹姆斯（Peter James），（英）尼克·索普（Nick Thorpe）著；颜可维译.html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关键词搜索：https://www.jiaokey.com/tag/世界古代发明.html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