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书名：尼赫鲁家族浮沉记</w:t>
      </w:r>
    </w:p>
    <w:p>
      <w:r>
        <w:t>作者：梁洁筠著</w:t>
      </w:r>
    </w:p>
    <w:p>
      <w:r>
        <w:t>出版社：北京：时事出版社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尼赫鲁家族浮沉记 评论地址：https://www.jiaokey.com/book/detail/10537630.html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