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第二五册 [卷二九二至卷三○三（传）]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第二五册 [卷二九二至卷三○三（传）]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本书出售、求购地址：https://www.jiaokey.com/book/detail/10537627.html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第二五册 [卷二九二至卷三○三（传）].html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