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书名：电子精密机械导论</w:t>
      </w:r>
    </w:p>
    <w:p>
      <w:r>
        <w:t>作者：陈学裘主编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电子精密机械导论 评论地址：https://www.jiaokey.com/book/detail/10537614.html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