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线性代数与复变函数</w:t>
      </w:r>
    </w:p>
    <w:p>
      <w:r>
        <w:t>作者：王日爽，张福渊编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工程数学  线性代数与复变函数 评论地址：https://www.jiaokey.com/book/detail/10537610.html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