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书名：风湿及类风湿性关节炎防治指南</w:t>
      </w:r>
    </w:p>
    <w:p>
      <w:r>
        <w:t>作者：陶龙等编著</w:t>
      </w:r>
    </w:p>
    <w:p>
      <w:r>
        <w:t>出版社：北京：人民卫生出版社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风湿及类风湿性关节炎防治指南 评论地址：https://www.jiaokey.com/book/detail/10537506.html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