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用于天然水分析的离子选择性电极</w:t>
      </w:r>
    </w:p>
    <w:p>
      <w:r>
        <w:rPr>
          <w:rFonts w:ascii="宋体" w:hAnsi="宋体" w:eastAsia="宋体"/>
          <w:sz w:val="24"/>
        </w:rPr>
        <w:t>M.惠特菲尔德著；南京大学化学系分析化学教研室译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用于天然水分析的离子选择性电极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M.惠特菲尔德著；南京大学化学系分析化学教研室译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本书出售、求购地址：https://www.jiaokey.com/book/detail/10537483.html</w:t>
      </w:r>
    </w:p>
    <w:p>
      <w:r>
        <w:t>更多相关图书推荐：https://www.jiaokey.com</w:t>
      </w:r>
    </w:p>
    <w:p>
      <w:r>
        <w:t>M.惠特菲尔德著；南京大学化学系分析化学教研室译 其他作品：https://www.jiaokey.com/tag/M.惠特菲尔德著；南京大学化学系分析化学教研室译.html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关键词搜索：https://www.jiaokey.com/tag/用于天然水分析的离子选择性电极.html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