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  21世纪的教育革命</w:t>
      </w:r>
    </w:p>
    <w:p>
      <w:r>
        <w:rPr>
          <w:rFonts w:ascii="宋体" w:hAnsi="宋体" w:eastAsia="宋体"/>
          <w:sz w:val="24"/>
        </w:rPr>
        <w:t>（美）嘉格伦（Glenn R.Jones）著；万小器，程文浩译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  21世纪的教育革命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（美）嘉格伦（Glenn R.Jones）著；万小器，程文浩译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本书出售、求购地址：https://www.jiaokey.com/book/detail/10537473.html</w:t>
      </w:r>
    </w:p>
    <w:p>
      <w:r>
        <w:t>更多相关图书推荐：https://www.jiaokey.com</w:t>
      </w:r>
    </w:p>
    <w:p>
      <w:r>
        <w:t>（美）嘉格伦（Glenn R.Jones）著；万小器，程文浩译 其他作品：https://www.jiaokey.com/tag/（美）嘉格伦（Glenn R.Jones）著；万小器，程文浩译.html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关键词搜索：https://www.jiaokey.com/tag/网络教育  21世纪的教育革命.html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