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书名：写在盛世丰碑上  国庆五十周年新闻报道精品选</w:t>
      </w:r>
    </w:p>
    <w:p>
      <w:r>
        <w:t>作者：中共中央宣传部新闻局编</w:t>
      </w:r>
    </w:p>
    <w:p>
      <w:r>
        <w:t>出版社：</w:t>
      </w:r>
    </w:p>
    <w:p>
      <w:r>
        <w:t>出版日期：2000.01</w:t>
      </w:r>
    </w:p>
    <w:p>
      <w:r>
        <w:t>总页数：701</w:t>
      </w:r>
    </w:p>
    <w:p>
      <w:r>
        <w:t>更多请访问教客网: www.jiaokey.com</w:t>
      </w:r>
    </w:p>
    <w:p>
      <w:r>
        <w:t>写在盛世丰碑上  国庆五十周年新闻报道精品选 评论地址：https://www.jiaokey.com/book/detail/10537448.html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