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苹果公司兴衰内幕</w:t>
      </w:r>
    </w:p>
    <w:p>
      <w:r>
        <w:rPr>
          <w:rFonts w:ascii="宋体" w:hAnsi="宋体" w:eastAsia="宋体"/>
          <w:sz w:val="24"/>
        </w:rPr>
        <w:t>（美）吉姆·卡尔顿（Jim Carlton）著；朱贵冬等译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苹果公司兴衰内幕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（美）吉姆·卡尔顿（Jim Carlton）著；朱贵冬等译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本书出售、求购地址：https://www.jiaokey.com/book/detail/10537441.html</w:t>
      </w:r>
    </w:p>
    <w:p>
      <w:r>
        <w:t>更多相关图书推荐：https://www.jiaokey.com</w:t>
      </w:r>
    </w:p>
    <w:p>
      <w:r>
        <w:t>（美）吉姆·卡尔顿（Jim Carlton）著；朱贵冬等译 其他作品：https://www.jiaokey.com/tag/（美）吉姆·卡尔顿（Jim Carlton）著；朱贵冬等译.html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关键词搜索：https://www.jiaokey.com/tag/苹果公司兴衰内幕.html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