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书名：台港澳侨概论</w:t>
      </w:r>
    </w:p>
    <w:p>
      <w:r>
        <w:t>作者：薛毅，彭元杰著</w:t>
      </w:r>
    </w:p>
    <w:p>
      <w:r>
        <w:t>出版社：北京：华文出版社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台港澳侨概论 评论地址：https://www.jiaokey.com/book/detail/10537437.html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