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公害分析指针6  水·土壤编3-c  水の一般试验项目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日本分析化学会关东支部  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公害分析指针6  水·土壤编3-c  水の一般试验项目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日本分析化学会关东支部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共立出版株式会社 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本书出售、求购地址：https://www.jiaokey.com/book/detail/10537389.html</w:t>
      </w:r>
    </w:p>
    <w:p>
      <w:r>
        <w:t>更多相关图书推荐：https://www.jiaokey.com</w:t>
      </w:r>
    </w:p>
    <w:p>
      <w:r>
        <w:t>日本分析化学会关东支部                                                                               其他作品：https://www.jiaokey.com/tag/日本分析化学会关东支部                                                                              .html</w:t>
      </w:r>
    </w:p>
    <w:p>
      <w:r>
        <w:t>共立出版株式会社             出版图书：https://www.jiaokey.com/tag/共立出版株式会社            .html</w:t>
      </w:r>
    </w:p>
    <w:p>
      <w:r>
        <w:t>关键词搜索：https://www.jiaokey.com/tag/公害分析指针6  水·土壤编3-c  水の一般试验项目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