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共产主义建设与科学  到伟大十月革命四十周年为止的苏联科学院</w:t>
      </w:r>
    </w:p>
    <w:p>
      <w:r>
        <w:rPr>
          <w:rFonts w:ascii="宋体" w:hAnsi="宋体" w:eastAsia="宋体"/>
          <w:sz w:val="24"/>
        </w:rPr>
        <w:t>（苏）托普契耶夫著；江绍原等译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共产主义建设与科学  到伟大十月革命四十周年为止的苏联科学院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（苏）托普契耶夫著；江绍原等译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本书出售、求购地址：https://www.jiaokey.com/book/detail/10537356.html</w:t>
      </w:r>
    </w:p>
    <w:p>
      <w:r>
        <w:t>更多相关图书推荐：https://www.jiaokey.com</w:t>
      </w:r>
    </w:p>
    <w:p>
      <w:r>
        <w:t>（苏）托普契耶夫著；江绍原等译 其他作品：https://www.jiaokey.com/tag/（苏）托普契耶夫著；江绍原等译.html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关键词搜索：https://www.jiaokey.com/tag/共产主义建设与科学  到伟大十月革命四十周年为止的苏联科学院.html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