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书名：秘密与民主  转变中的美国中央情报局</w:t>
      </w:r>
    </w:p>
    <w:p>
      <w:r>
        <w:t>作者：（美）特 纳（Turner，A.S.）著；褚律元译</w:t>
      </w:r>
    </w:p>
    <w:p>
      <w:r>
        <w:t>出版社：北京：时事出版社</w:t>
      </w:r>
    </w:p>
    <w:p>
      <w:r>
        <w:t>出版日期：1989.05</w:t>
      </w:r>
    </w:p>
    <w:p>
      <w:r>
        <w:t>总页数：290</w:t>
      </w:r>
    </w:p>
    <w:p>
      <w:r>
        <w:t>更多请访问教客网: www.jiaokey.com</w:t>
      </w:r>
    </w:p>
    <w:p>
      <w:r>
        <w:t>秘密与民主  转变中的美国中央情报局 评论地址：https://www.jiaokey.com/book/detail/10537351.html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