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中国人民的向工商管理案例/MBA案例：市场营销卷</w:t>
      </w:r>
    </w:p>
    <w:p>
      <w:r>
        <w:rPr>
          <w:rFonts w:ascii="宋体" w:hAnsi="宋体" w:eastAsia="宋体"/>
          <w:sz w:val="24"/>
        </w:rPr>
        <w:t>郭国庆、李先国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中国人民的向工商管理案例/MBA案例：市场营销卷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郭国庆、李先国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本书出售、求购地址：https://www.jiaokey.com/book/detail/10537349.html</w:t>
      </w:r>
    </w:p>
    <w:p>
      <w:r>
        <w:t>更多相关图书推荐：https://www.jiaokey.com</w:t>
      </w:r>
    </w:p>
    <w:p>
      <w:r>
        <w:t>郭国庆、李先国 其他作品：https://www.jiaokey.com/tag/郭国庆、李先国.html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关键词搜索：https://www.jiaokey.com/tag/中国人民的向工商管理案例/MBA案例：市场营销卷.html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