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书名：观赏植物种及良种繁育实习指导书</w:t>
      </w:r>
    </w:p>
    <w:p>
      <w:r>
        <w:t>作者：北京林学院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观赏植物种及良种繁育实习指导书 评论地址：https://www.jiaokey.com/book/detail/10537303.html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