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布尔吉巴回忆录</w:t>
      </w:r>
    </w:p>
    <w:p>
      <w:r>
        <w:rPr>
          <w:rFonts w:ascii="宋体" w:hAnsi="宋体" w:eastAsia="宋体"/>
          <w:sz w:val="24"/>
        </w:rPr>
        <w:t>（突尼斯）哈比卡·本·阿里·布尔吉巴著；张文建译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布尔吉巴回忆录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（突尼斯）哈比卡·本·阿里·布尔吉巴著；张文建译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本书出售、求购地址：https://www.jiaokey.com/book/detail/10537291.html</w:t>
      </w:r>
    </w:p>
    <w:p>
      <w:r>
        <w:t>更多相关图书推荐：https://www.jiaokey.com</w:t>
      </w:r>
    </w:p>
    <w:p>
      <w:r>
        <w:t>（突尼斯）哈比卡·本·阿里·布尔吉巴著；张文建译 其他作品：https://www.jiaokey.com/tag/（突尼斯）哈比卡·本·阿里·布尔吉巴著；张文建译.html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关键词搜索：https://www.jiaokey.com/tag/布尔吉巴回忆录.html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