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克里姆林宫卫队长回忆录</w:t>
      </w:r>
    </w:p>
    <w:p>
      <w:r>
        <w:rPr>
          <w:rFonts w:ascii="宋体" w:hAnsi="宋体" w:eastAsia="宋体"/>
          <w:sz w:val="24"/>
        </w:rPr>
        <w:t>（苏）马利科夫著；原木，新春译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7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克里姆林宫卫队长回忆录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（苏）马利科夫著；原木，新春译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列宁(学科: 回忆录) 报告文学(地点: 苏联 年代: 现代) 十月社会主义革命(学科: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本书出售、求购地址：https://www.jiaokey.com/book/detail/10537276.html</w:t>
      </w:r>
    </w:p>
    <w:p>
      <w:r>
        <w:t>更多相关图书推荐：https://www.jiaokey.com</w:t>
      </w:r>
    </w:p>
    <w:p>
      <w:r>
        <w:t>（苏）马利科夫著；原木，新春译 其他作品：https://www.jiaokey.com/tag/（苏）马利科夫著；原木，新春译.html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关键词搜索：https://www.jiaokey.com/tag/列宁(学科: 回忆录) 报告文学(地点: 苏联 年代: 现代) 十月社会主义革命(学科: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