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书名：电视和音响集成电路的原理与维修</w:t>
      </w:r>
    </w:p>
    <w:p>
      <w:r>
        <w:t>作者：王兴修，曹国初编著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总页数：262</w:t>
      </w:r>
    </w:p>
    <w:p>
      <w:r>
        <w:t>更多请访问教客网: www.jiaokey.com</w:t>
      </w:r>
    </w:p>
    <w:p>
      <w:r>
        <w:t>电视和音响集成电路的原理与维修 评论地址：https://www.jiaokey.com/book/detail/10537217.html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