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书名：美国谍报史-从安全勤务局到中央情报局</w:t>
      </w:r>
    </w:p>
    <w:p>
      <w:r>
        <w:t>作者：（英）罗德里·杰费里斯-琼斯著；黄祖辕，王重光等译</w:t>
      </w:r>
    </w:p>
    <w:p>
      <w:r>
        <w:t>出版社：北京：群众出版社</w:t>
      </w:r>
    </w:p>
    <w:p>
      <w:r>
        <w:t>出版日期：1985.11</w:t>
      </w:r>
    </w:p>
    <w:p>
      <w:r>
        <w:t>总页数：295</w:t>
      </w:r>
    </w:p>
    <w:p>
      <w:r>
        <w:t>更多请访问教客网: www.jiaokey.com</w:t>
      </w:r>
    </w:p>
    <w:p>
      <w:r>
        <w:t>美国谍报史-从安全勤务局到中央情报局 评论地址：https://www.jiaokey.com/book/detail/10537140.html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