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书名：稀有元素矿床地质  第4辑  气成-热液铍矿床的某些类型</w:t>
      </w:r>
    </w:p>
    <w:p>
      <w:r>
        <w:t>作者：（苏）阿彼尔津，Х.Р.等著；房立民等译</w:t>
      </w:r>
    </w:p>
    <w:p>
      <w:r>
        <w:t>出版社：北京:中国工业出版社,1962.11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稀有元素矿床地质  第4辑  气成-热液铍矿床的某些类型 评论地址：https://www.jiaokey.com/book/detail/10537127.html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