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书名：电位滴定  理论与实际的论著</w:t>
      </w:r>
    </w:p>
    <w:p>
      <w:r>
        <w:t>作者：（美）（I.M）.柯尔蜀夫（Kolthoff，I.M.），（美）（N.H.）富尔曼（Furman，N.H.）著；葆兴译</w:t>
      </w:r>
    </w:p>
    <w:p>
      <w:r>
        <w:t>出版社：北京：中国工业出版社</w:t>
      </w:r>
    </w:p>
    <w:p>
      <w:r>
        <w:t>出版日期：1962.07</w:t>
      </w:r>
    </w:p>
    <w:p>
      <w:r>
        <w:t>总页数：413</w:t>
      </w:r>
    </w:p>
    <w:p>
      <w:r>
        <w:t>更多请访问教客网: www.jiaokey.com</w:t>
      </w:r>
    </w:p>
    <w:p>
      <w:r>
        <w:t>电位滴定  理论与实际的论著 评论地址：https://www.jiaokey.com/book/detail/10537004.html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