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苏联共产党代表大会、代表会议和中央全会决议汇编  （第三分册）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苏联共产党代表大会、代表会议和中央全会决议汇编  （第三分册）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本书出售、求购地址：https://www.jiaokey.com/book/detail/10536963.html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关键词搜索：https://www.jiaokey.com/tag/苏联共产党代表大会、代表会议和中央全会决议汇编  （第三分册）.html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