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第2章  全国银行总缆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第2章  全国银行总缆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本书出售、求购地址：https://www.jiaokey.com/book/detail/10536937.html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第2章  全国银行总缆.html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