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书名：走向全球化  从计划向市场的过渡</w:t>
      </w:r>
    </w:p>
    <w:p>
      <w:r>
        <w:t>作者：（英）帕德玛·德塞（Padma Desai）主编；郑超愚校译</w:t>
      </w:r>
    </w:p>
    <w:p>
      <w:r>
        <w:t>出版社：北京：新华出版社</w:t>
      </w:r>
    </w:p>
    <w:p>
      <w:r>
        <w:t>出版日期：1999.08</w:t>
      </w:r>
    </w:p>
    <w:p>
      <w:r>
        <w:t>总页数：528</w:t>
      </w:r>
    </w:p>
    <w:p>
      <w:r>
        <w:t>更多请访问教客网: www.jiaokey.com</w:t>
      </w:r>
    </w:p>
    <w:p>
      <w:r>
        <w:t>走向全球化  从计划向市场的过渡 评论地址：https://www.jiaokey.com/book/detail/10536901.html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