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书名：有色金属矿床中分散元素的取样和储量计算方法</w:t>
      </w:r>
    </w:p>
    <w:p>
      <w:r>
        <w:t>作者:（苏）卡利克等著；蔡长金译</w:t>
      </w:r>
    </w:p>
    <w:p>
      <w:r>
        <w:t>出版社:北京：地质出版社</w:t>
      </w:r>
    </w:p>
    <w:p>
      <w:r>
        <w:t>出版日期：1972.12</w:t>
      </w:r>
    </w:p>
    <w:p>
      <w:r>
        <w:t>总页数：50</w:t>
      </w:r>
    </w:p>
    <w:p>
      <w:r>
        <w:t>更多请访问教客网:www.jiaokey.com</w:t>
      </w:r>
    </w:p>
    <w:p>
      <w:r>
        <w:t>有色金属矿床中分散元素的取样和储量计算方法评论地址：https://www.jiaokey.com/book/detail/10536897.html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