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书名：有线电视宽带HFC网络回传系统</w:t>
      </w:r>
    </w:p>
    <w:p>
      <w:r>
        <w:t>作者：（美）唐纳德·拉斯金（Donald Raskin），（美）迪恩·斯通贝克（Dean Stoneback）著；张文生，周强译</w:t>
      </w:r>
    </w:p>
    <w:p>
      <w:r>
        <w:t>出版社：北京：中国广播电视出版社</w:t>
      </w:r>
    </w:p>
    <w:p>
      <w:r>
        <w:t>出版日期：1999.03</w:t>
      </w:r>
    </w:p>
    <w:p>
      <w:r>
        <w:t>总页数：213</w:t>
      </w:r>
    </w:p>
    <w:p>
      <w:r>
        <w:t>更多请访问教客网: www.jiaokey.com</w:t>
      </w:r>
    </w:p>
    <w:p>
      <w:r>
        <w:t>有线电视宽带HFC网络回传系统 评论地址：https://www.jiaokey.com/book/detail/10536890.html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